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РАСПОРЕД ПРИЈЕМА РОДИТЕЉА</w:t>
      </w:r>
    </w:p>
    <w:p>
      <w:r>
        <w:t>за ученике V–VIII разреда</w:t>
        <w:br/>
        <w:t>Школска 2025/2026. година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Наставник</w:t>
            </w:r>
          </w:p>
        </w:tc>
        <w:tc>
          <w:tcPr>
            <w:tcW w:type="dxa" w:w="1440"/>
          </w:tcPr>
          <w:p>
            <w:r>
              <w:t>Наставни предмет</w:t>
            </w:r>
          </w:p>
        </w:tc>
        <w:tc>
          <w:tcPr>
            <w:tcW w:type="dxa" w:w="1440"/>
          </w:tcPr>
          <w:p>
            <w:r>
              <w:t>Дан у недељи</w:t>
            </w:r>
          </w:p>
        </w:tc>
        <w:tc>
          <w:tcPr>
            <w:tcW w:type="dxa" w:w="1440"/>
          </w:tcPr>
          <w:p>
            <w:r>
              <w:t>Час</w:t>
            </w:r>
          </w:p>
        </w:tc>
        <w:tc>
          <w:tcPr>
            <w:tcW w:type="dxa" w:w="1440"/>
          </w:tcPr>
          <w:p>
            <w:r>
              <w:t>Преподне (од–до)</w:t>
            </w:r>
          </w:p>
        </w:tc>
        <w:tc>
          <w:tcPr>
            <w:tcW w:type="dxa" w:w="1440"/>
          </w:tcPr>
          <w:p>
            <w:r>
              <w:t>Поподне (од–до)</w:t>
            </w:r>
          </w:p>
        </w:tc>
      </w:tr>
      <w:tr>
        <w:tc>
          <w:tcPr>
            <w:tcW w:type="dxa" w:w="1440"/>
          </w:tcPr>
          <w:p>
            <w:r>
              <w:t>Марковић Симона</w:t>
            </w:r>
          </w:p>
        </w:tc>
        <w:tc>
          <w:tcPr>
            <w:tcW w:type="dxa" w:w="1440"/>
          </w:tcPr>
          <w:p>
            <w:r>
              <w:t>српски језик</w:t>
            </w:r>
          </w:p>
        </w:tc>
        <w:tc>
          <w:tcPr>
            <w:tcW w:type="dxa" w:w="1440"/>
          </w:tcPr>
          <w:p>
            <w:r>
              <w:t>уторак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>
              <w:t>10:50–11:35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Радуловић Дајана</w:t>
            </w:r>
          </w:p>
        </w:tc>
        <w:tc>
          <w:tcPr>
            <w:tcW w:type="dxa" w:w="1440"/>
          </w:tcPr>
          <w:p>
            <w:r>
              <w:t>српски језик</w:t>
            </w:r>
          </w:p>
        </w:tc>
        <w:tc>
          <w:tcPr>
            <w:tcW w:type="dxa" w:w="1440"/>
          </w:tcPr>
          <w:p>
            <w:r>
              <w:t>петак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>
              <w:t>10:00–10:45</w:t>
            </w:r>
          </w:p>
        </w:tc>
        <w:tc>
          <w:tcPr>
            <w:tcW w:type="dxa" w:w="1440"/>
          </w:tcPr>
          <w:p>
            <w:r>
              <w:t>15:15–16</w:t>
            </w:r>
          </w:p>
        </w:tc>
      </w:tr>
      <w:tr>
        <w:tc>
          <w:tcPr>
            <w:tcW w:type="dxa" w:w="1440"/>
          </w:tcPr>
          <w:p>
            <w:r>
              <w:t>Жикић Вук</w:t>
            </w:r>
          </w:p>
        </w:tc>
        <w:tc>
          <w:tcPr>
            <w:tcW w:type="dxa" w:w="1440"/>
          </w:tcPr>
          <w:p>
            <w:r>
              <w:t>српски језик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>
              <w:t>10–11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Милошев Јована</w:t>
            </w:r>
          </w:p>
        </w:tc>
        <w:tc>
          <w:tcPr>
            <w:tcW w:type="dxa" w:w="1440"/>
          </w:tcPr>
          <w:p>
            <w:r>
              <w:t>српски језик</w:t>
            </w:r>
          </w:p>
        </w:tc>
        <w:tc>
          <w:tcPr>
            <w:tcW w:type="dxa" w:w="1440"/>
          </w:tcPr>
          <w:p>
            <w:r>
              <w:t>петак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>
              <w:t>10:50–11:35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Мајура Марин Мирјана</w:t>
            </w:r>
          </w:p>
        </w:tc>
        <w:tc>
          <w:tcPr>
            <w:tcW w:type="dxa" w:w="1440"/>
          </w:tcPr>
          <w:p>
            <w:r>
              <w:t>српски језик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6.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13:35–14:20</w:t>
            </w:r>
          </w:p>
        </w:tc>
      </w:tr>
      <w:tr>
        <w:tc>
          <w:tcPr>
            <w:tcW w:type="dxa" w:w="1440"/>
          </w:tcPr>
          <w:p>
            <w:r>
              <w:t>Братин Даринка</w:t>
            </w:r>
          </w:p>
        </w:tc>
        <w:tc>
          <w:tcPr>
            <w:tcW w:type="dxa" w:w="1440"/>
          </w:tcPr>
          <w:p>
            <w:r>
              <w:t>немачки језик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>
              <w:t>9:55–10:35</w:t>
            </w:r>
          </w:p>
        </w:tc>
        <w:tc>
          <w:tcPr>
            <w:tcW w:type="dxa" w:w="1440"/>
          </w:tcPr>
          <w:p>
            <w:r>
              <w:t>16:25–17:10</w:t>
            </w:r>
          </w:p>
        </w:tc>
      </w:tr>
      <w:tr>
        <w:tc>
          <w:tcPr>
            <w:tcW w:type="dxa" w:w="1440"/>
          </w:tcPr>
          <w:p>
            <w:r>
              <w:t>Шипка Наташа</w:t>
            </w:r>
          </w:p>
        </w:tc>
        <w:tc>
          <w:tcPr>
            <w:tcW w:type="dxa" w:w="1440"/>
          </w:tcPr>
          <w:p>
            <w:r>
              <w:t>немачки језик</w:t>
            </w:r>
          </w:p>
        </w:tc>
        <w:tc>
          <w:tcPr>
            <w:tcW w:type="dxa" w:w="1440"/>
          </w:tcPr>
          <w:p>
            <w:r>
              <w:t>уторак</w:t>
            </w:r>
          </w:p>
        </w:tc>
        <w:tc>
          <w:tcPr>
            <w:tcW w:type="dxa" w:w="1440"/>
          </w:tcPr>
          <w:p>
            <w:r>
              <w:t>5.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12:45–13:25</w:t>
            </w:r>
          </w:p>
        </w:tc>
      </w:tr>
      <w:tr>
        <w:tc>
          <w:tcPr>
            <w:tcW w:type="dxa" w:w="1440"/>
          </w:tcPr>
          <w:p>
            <w:r>
              <w:t>Пешин Гордана</w:t>
            </w:r>
          </w:p>
        </w:tc>
        <w:tc>
          <w:tcPr>
            <w:tcW w:type="dxa" w:w="1440"/>
          </w:tcPr>
          <w:p>
            <w:r>
              <w:t>енглески језик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5.</w:t>
            </w:r>
          </w:p>
        </w:tc>
        <w:tc>
          <w:tcPr>
            <w:tcW w:type="dxa" w:w="1440"/>
          </w:tcPr>
          <w:p>
            <w:r>
              <w:t>10:50–11:35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Марија Јанић Приковић</w:t>
            </w:r>
          </w:p>
        </w:tc>
        <w:tc>
          <w:tcPr>
            <w:tcW w:type="dxa" w:w="1440"/>
          </w:tcPr>
          <w:p>
            <w:r>
              <w:t>енглески језик</w:t>
            </w:r>
          </w:p>
        </w:tc>
        <w:tc>
          <w:tcPr>
            <w:tcW w:type="dxa" w:w="1440"/>
          </w:tcPr>
          <w:p>
            <w:r>
              <w:t>уторак</w:t>
            </w:r>
          </w:p>
        </w:tc>
        <w:tc>
          <w:tcPr>
            <w:tcW w:type="dxa" w:w="1440"/>
          </w:tcPr>
          <w:p>
            <w:r>
              <w:t>5.</w:t>
            </w:r>
          </w:p>
        </w:tc>
        <w:tc>
          <w:tcPr>
            <w:tcW w:type="dxa" w:w="1440"/>
          </w:tcPr>
          <w:p>
            <w:r>
              <w:t>10:50–11:35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Ивана Вујичевић</w:t>
            </w:r>
          </w:p>
        </w:tc>
        <w:tc>
          <w:tcPr>
            <w:tcW w:type="dxa" w:w="1440"/>
          </w:tcPr>
          <w:p>
            <w:r>
              <w:t>ликовна култ.</w:t>
            </w:r>
          </w:p>
        </w:tc>
        <w:tc>
          <w:tcPr>
            <w:tcW w:type="dxa" w:w="1440"/>
          </w:tcPr>
          <w:p>
            <w:r>
              <w:t>среда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>
              <w:t>9:55–10:35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Белобровић Зорица</w:t>
            </w:r>
          </w:p>
        </w:tc>
        <w:tc>
          <w:tcPr>
            <w:tcW w:type="dxa" w:w="1440"/>
          </w:tcPr>
          <w:p>
            <w:r>
              <w:t>музичка култ.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Богин Ивана</w:t>
            </w:r>
          </w:p>
        </w:tc>
        <w:tc>
          <w:tcPr>
            <w:tcW w:type="dxa" w:w="1440"/>
          </w:tcPr>
          <w:p>
            <w:r>
              <w:t>музичка култ.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Јовичин Александра</w:t>
            </w:r>
          </w:p>
        </w:tc>
        <w:tc>
          <w:tcPr>
            <w:tcW w:type="dxa" w:w="1440"/>
          </w:tcPr>
          <w:p>
            <w:r>
              <w:t>географија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>
              <w:t>10:00–10:45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Нинковић Мирослав</w:t>
            </w:r>
          </w:p>
        </w:tc>
        <w:tc>
          <w:tcPr>
            <w:tcW w:type="dxa" w:w="1440"/>
          </w:tcPr>
          <w:p>
            <w:r>
              <w:t>географија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>
              <w:t>10:00–10:45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Перишић Драгана</w:t>
            </w:r>
          </w:p>
        </w:tc>
        <w:tc>
          <w:tcPr>
            <w:tcW w:type="dxa" w:w="1440"/>
          </w:tcPr>
          <w:p>
            <w:r>
              <w:t>географија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2.</w:t>
            </w:r>
          </w:p>
        </w:tc>
        <w:tc>
          <w:tcPr>
            <w:tcW w:type="dxa" w:w="1440"/>
          </w:tcPr>
          <w:p>
            <w:r>
              <w:t>8:50–9:35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Тошин Зденко</w:t>
            </w:r>
          </w:p>
        </w:tc>
        <w:tc>
          <w:tcPr>
            <w:tcW w:type="dxa" w:w="1440"/>
          </w:tcPr>
          <w:p>
            <w:r>
              <w:t>историја</w:t>
            </w:r>
          </w:p>
        </w:tc>
        <w:tc>
          <w:tcPr>
            <w:tcW w:type="dxa" w:w="1440"/>
          </w:tcPr>
          <w:p>
            <w:r>
              <w:t>среда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10–11</w:t>
            </w:r>
          </w:p>
        </w:tc>
      </w:tr>
      <w:tr>
        <w:tc>
          <w:tcPr>
            <w:tcW w:type="dxa" w:w="1440"/>
          </w:tcPr>
          <w:p>
            <w:r>
              <w:t>Спасојевић Иван</w:t>
            </w:r>
          </w:p>
        </w:tc>
        <w:tc>
          <w:tcPr>
            <w:tcW w:type="dxa" w:w="1440"/>
          </w:tcPr>
          <w:p>
            <w:r>
              <w:t>историја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>
              <w:t>9:55–10:40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Цветичанин Слађана</w:t>
            </w:r>
          </w:p>
        </w:tc>
        <w:tc>
          <w:tcPr>
            <w:tcW w:type="dxa" w:w="1440"/>
          </w:tcPr>
          <w:p>
            <w:r>
              <w:t>хемија</w:t>
            </w:r>
          </w:p>
        </w:tc>
        <w:tc>
          <w:tcPr>
            <w:tcW w:type="dxa" w:w="1440"/>
          </w:tcPr>
          <w:p>
            <w:r>
              <w:t>петак</w:t>
            </w:r>
          </w:p>
        </w:tc>
        <w:tc>
          <w:tcPr>
            <w:tcW w:type="dxa" w:w="1440"/>
          </w:tcPr>
          <w:p>
            <w:r>
              <w:t>4.</w:t>
            </w:r>
          </w:p>
        </w:tc>
        <w:tc>
          <w:tcPr>
            <w:tcW w:type="dxa" w:w="1440"/>
          </w:tcPr>
          <w:p>
            <w:r>
              <w:t>11:40–12:25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Шипка Бранко</w:t>
            </w:r>
          </w:p>
        </w:tc>
        <w:tc>
          <w:tcPr>
            <w:tcW w:type="dxa" w:w="1440"/>
          </w:tcPr>
          <w:p>
            <w:r>
              <w:t>физика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>
              <w:t>9:55–10:40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Радоњић Дара</w:t>
            </w:r>
          </w:p>
        </w:tc>
        <w:tc>
          <w:tcPr>
            <w:tcW w:type="dxa" w:w="1440"/>
          </w:tcPr>
          <w:p>
            <w:r>
              <w:t>математика</w:t>
            </w:r>
          </w:p>
        </w:tc>
        <w:tc>
          <w:tcPr>
            <w:tcW w:type="dxa" w:w="1440"/>
          </w:tcPr>
          <w:p>
            <w:r>
              <w:t>петак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Ивана Милош Урошевић</w:t>
            </w:r>
          </w:p>
        </w:tc>
        <w:tc>
          <w:tcPr>
            <w:tcW w:type="dxa" w:w="1440"/>
          </w:tcPr>
          <w:p>
            <w:r>
              <w:t>математика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5.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Марковић Јелена</w:t>
            </w:r>
          </w:p>
        </w:tc>
        <w:tc>
          <w:tcPr>
            <w:tcW w:type="dxa" w:w="1440"/>
          </w:tcPr>
          <w:p>
            <w:r>
              <w:t>математика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2.</w:t>
            </w:r>
          </w:p>
        </w:tc>
        <w:tc>
          <w:tcPr>
            <w:tcW w:type="dxa" w:w="1440"/>
          </w:tcPr>
          <w:p>
            <w:r>
              <w:t>8:50–9:35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Марковић Дубравка</w:t>
            </w:r>
          </w:p>
        </w:tc>
        <w:tc>
          <w:tcPr>
            <w:tcW w:type="dxa" w:w="1440"/>
          </w:tcPr>
          <w:p>
            <w:r>
              <w:t>математика</w:t>
            </w:r>
          </w:p>
        </w:tc>
        <w:tc>
          <w:tcPr>
            <w:tcW w:type="dxa" w:w="1440"/>
          </w:tcPr>
          <w:p>
            <w:r>
              <w:t>среда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>
              <w:t>9:00–9:45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Маријановић Весна</w:t>
            </w:r>
          </w:p>
        </w:tc>
        <w:tc>
          <w:tcPr>
            <w:tcW w:type="dxa" w:w="1440"/>
          </w:tcPr>
          <w:p>
            <w:r>
              <w:t>биологија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>
              <w:t>9:55–10:40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Лукин Александра</w:t>
            </w:r>
          </w:p>
        </w:tc>
        <w:tc>
          <w:tcPr>
            <w:tcW w:type="dxa" w:w="1440"/>
          </w:tcPr>
          <w:p>
            <w:r>
              <w:t>ТИТ</w:t>
            </w:r>
          </w:p>
        </w:tc>
        <w:tc>
          <w:tcPr>
            <w:tcW w:type="dxa" w:w="1440"/>
          </w:tcPr>
          <w:p>
            <w:r>
              <w:t>уторак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Шабић Биљана</w:t>
            </w:r>
          </w:p>
        </w:tc>
        <w:tc>
          <w:tcPr>
            <w:tcW w:type="dxa" w:w="1440"/>
          </w:tcPr>
          <w:p>
            <w:r>
              <w:t>ТИТ</w:t>
            </w:r>
          </w:p>
        </w:tc>
        <w:tc>
          <w:tcPr>
            <w:tcW w:type="dxa" w:w="1440"/>
          </w:tcPr>
          <w:p>
            <w:r>
              <w:t>петак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Раљеск Драгана</w:t>
            </w:r>
          </w:p>
        </w:tc>
        <w:tc>
          <w:tcPr>
            <w:tcW w:type="dxa" w:w="1440"/>
          </w:tcPr>
          <w:p>
            <w:r>
              <w:t>ТИТ</w:t>
            </w:r>
          </w:p>
        </w:tc>
        <w:tc>
          <w:tcPr>
            <w:tcW w:type="dxa" w:w="1440"/>
          </w:tcPr>
          <w:p>
            <w:r>
              <w:t>среда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Даничић Стефан</w:t>
            </w:r>
          </w:p>
        </w:tc>
        <w:tc>
          <w:tcPr>
            <w:tcW w:type="dxa" w:w="1440"/>
          </w:tcPr>
          <w:p>
            <w:r>
              <w:t>физичко васп.</w:t>
            </w:r>
          </w:p>
        </w:tc>
        <w:tc>
          <w:tcPr>
            <w:tcW w:type="dxa" w:w="1440"/>
          </w:tcPr>
          <w:p>
            <w:r>
              <w:t>понедељак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Радојчић Александар</w:t>
            </w:r>
          </w:p>
        </w:tc>
        <w:tc>
          <w:tcPr>
            <w:tcW w:type="dxa" w:w="1440"/>
          </w:tcPr>
          <w:p>
            <w:r>
              <w:t>физичко васп.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3.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Аћимовић Александра</w:t>
            </w:r>
          </w:p>
        </w:tc>
        <w:tc>
          <w:tcPr>
            <w:tcW w:type="dxa" w:w="1440"/>
          </w:tcPr>
          <w:p>
            <w:r>
              <w:t>физичко васп.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2.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Бобин Марко</w:t>
            </w:r>
          </w:p>
        </w:tc>
        <w:tc>
          <w:tcPr>
            <w:tcW w:type="dxa" w:w="1440"/>
          </w:tcPr>
          <w:p>
            <w:r>
              <w:t>физичко васп.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2.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Велемир Велимир</w:t>
            </w:r>
          </w:p>
        </w:tc>
        <w:tc>
          <w:tcPr>
            <w:tcW w:type="dxa" w:w="1440"/>
          </w:tcPr>
          <w:p>
            <w:r>
              <w:t>физичко васп.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2.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Степановић Томислав</w:t>
            </w:r>
          </w:p>
        </w:tc>
        <w:tc>
          <w:tcPr>
            <w:tcW w:type="dxa" w:w="1440"/>
          </w:tcPr>
          <w:p>
            <w:r>
              <w:t>физичко васп.</w:t>
            </w:r>
          </w:p>
        </w:tc>
        <w:tc>
          <w:tcPr>
            <w:tcW w:type="dxa" w:w="1440"/>
          </w:tcPr>
          <w:p>
            <w:r>
              <w:t>четвртак</w:t>
            </w:r>
          </w:p>
        </w:tc>
        <w:tc>
          <w:tcPr>
            <w:tcW w:type="dxa" w:w="1440"/>
          </w:tcPr>
          <w:p>
            <w:r>
              <w:t>2.</w:t>
            </w:r>
          </w:p>
        </w:tc>
        <w:tc>
          <w:tcPr>
            <w:tcW w:type="dxa" w:w="1440"/>
          </w:tcPr>
          <w:p>
            <w:r>
              <w:t>8:50–9:35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Ступар Дара</w:t>
            </w:r>
          </w:p>
        </w:tc>
        <w:tc>
          <w:tcPr>
            <w:tcW w:type="dxa" w:w="1440"/>
          </w:tcPr>
          <w:p>
            <w:r>
              <w:t>верска настава</w:t>
            </w:r>
          </w:p>
        </w:tc>
        <w:tc>
          <w:tcPr>
            <w:tcW w:type="dxa" w:w="1440"/>
          </w:tcPr>
          <w:p>
            <w:r>
              <w:t>петак</w:t>
            </w:r>
          </w:p>
        </w:tc>
        <w:tc>
          <w:tcPr>
            <w:tcW w:type="dxa" w:w="1440"/>
          </w:tcPr>
          <w:p>
            <w:r>
              <w:t>2.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